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stills hannahs notes?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alex,jessica and hannah meet everyday?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peeping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Hannahs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person kills themselfs.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city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commited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one of hannahs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gets frisky at the restaurant?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Clay work during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slapped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raped the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hannah use to record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liked hannah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hot or not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acts fake to use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ran over the stop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still hannahs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Word search</dc:title>
  <dcterms:created xsi:type="dcterms:W3CDTF">2021-10-10T23:59:12Z</dcterms:created>
  <dcterms:modified xsi:type="dcterms:W3CDTF">2021-10-10T23:59:12Z</dcterms:modified>
</cp:coreProperties>
</file>