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Bicycle    </w:t>
      </w:r>
      <w:r>
        <w:t xml:space="preserve">   Bryce    </w:t>
      </w:r>
      <w:r>
        <w:t xml:space="preserve">   Bully    </w:t>
      </w:r>
      <w:r>
        <w:t xml:space="preserve">   Cassette    </w:t>
      </w:r>
      <w:r>
        <w:t xml:space="preserve">   Clay    </w:t>
      </w:r>
      <w:r>
        <w:t xml:space="preserve">   Courtney    </w:t>
      </w:r>
      <w:r>
        <w:t xml:space="preserve">   Crestmont    </w:t>
      </w:r>
      <w:r>
        <w:t xml:space="preserve">   Hannah    </w:t>
      </w:r>
      <w:r>
        <w:t xml:space="preserve">   High School    </w:t>
      </w:r>
      <w:r>
        <w:t xml:space="preserve">   Jessica    </w:t>
      </w:r>
      <w:r>
        <w:t xml:space="preserve">   Justin    </w:t>
      </w:r>
      <w:r>
        <w:t xml:space="preserve">   Mr Porter    </w:t>
      </w:r>
      <w:r>
        <w:t xml:space="preserve">   Mustang    </w:t>
      </w:r>
      <w:r>
        <w:t xml:space="preserve">   Netflix    </w:t>
      </w:r>
      <w:r>
        <w:t xml:space="preserve">   Party    </w:t>
      </w:r>
      <w:r>
        <w:t xml:space="preserve">   Ryan    </w:t>
      </w:r>
      <w:r>
        <w:t xml:space="preserve">   Secrets    </w:t>
      </w:r>
      <w:r>
        <w:t xml:space="preserve">   Sheri    </w:t>
      </w:r>
      <w:r>
        <w:t xml:space="preserve">   Suicide    </w:t>
      </w:r>
      <w:r>
        <w:t xml:space="preserve">   Television    </w:t>
      </w:r>
      <w:r>
        <w:t xml:space="preserve">   Tony    </w:t>
      </w:r>
      <w:r>
        <w:t xml:space="preserve">   Truth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2021-10-11T00:00:26Z</dcterms:created>
  <dcterms:modified xsi:type="dcterms:W3CDTF">2021-10-11T00:00:26Z</dcterms:modified>
</cp:coreProperties>
</file>