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Reasons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car Tony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said Hannah had adult toys in her drawer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Tried to take advantage of Hannah on a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Guy who raped Jessica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school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person who made the tapes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Hannah sent thirteen of these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used to indicate someone has ended their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device used to listen to the tapes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reasons for her death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book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a state of sadness for a long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Hannah bought her favorite candy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Hannah's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Marcus asked her on the date, she should've said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Peeping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intentionally hurting someone emotionally, mentally, or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person to get the tapes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sad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Hannah's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 something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"Who's Hot, Who's Not" list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action or judgment that is misguided or wrong</w:t>
            </w:r>
          </w:p>
        </w:tc>
      </w:tr>
    </w:tbl>
    <w:p>
      <w:pPr>
        <w:pStyle w:val="WordBankLarge"/>
      </w:pPr>
      <w:r>
        <w:t xml:space="preserve">   Hannah    </w:t>
      </w:r>
      <w:r>
        <w:t xml:space="preserve">   Clay    </w:t>
      </w:r>
      <w:r>
        <w:t xml:space="preserve">   Thirteen    </w:t>
      </w:r>
      <w:r>
        <w:t xml:space="preserve">   Tyler    </w:t>
      </w:r>
      <w:r>
        <w:t xml:space="preserve">   Mustang    </w:t>
      </w:r>
      <w:r>
        <w:t xml:space="preserve">   Walkman    </w:t>
      </w:r>
      <w:r>
        <w:t xml:space="preserve">   Justin    </w:t>
      </w:r>
      <w:r>
        <w:t xml:space="preserve">   Jay Asher    </w:t>
      </w:r>
      <w:r>
        <w:t xml:space="preserve">   Blue Spot Liquor    </w:t>
      </w:r>
      <w:r>
        <w:t xml:space="preserve">   Marcus    </w:t>
      </w:r>
      <w:r>
        <w:t xml:space="preserve">   Suicide    </w:t>
      </w:r>
      <w:r>
        <w:t xml:space="preserve">   Courtney    </w:t>
      </w:r>
      <w:r>
        <w:t xml:space="preserve">   Alex    </w:t>
      </w:r>
      <w:r>
        <w:t xml:space="preserve">   MrPorter    </w:t>
      </w:r>
      <w:r>
        <w:t xml:space="preserve">   Bullying    </w:t>
      </w:r>
      <w:r>
        <w:t xml:space="preserve">   Cassettes    </w:t>
      </w:r>
      <w:r>
        <w:t xml:space="preserve">   Depressed    </w:t>
      </w:r>
      <w:r>
        <w:t xml:space="preserve">   Bryce    </w:t>
      </w:r>
      <w:r>
        <w:t xml:space="preserve">   Depression    </w:t>
      </w:r>
      <w:r>
        <w:t xml:space="preserve">   No    </w:t>
      </w:r>
      <w:r>
        <w:t xml:space="preserve">   Prevent    </w:t>
      </w:r>
      <w:r>
        <w:t xml:space="preserve">   Sooth    </w:t>
      </w:r>
      <w:r>
        <w:t xml:space="preserve">   13ReasonsWhy    </w:t>
      </w:r>
      <w:r>
        <w:t xml:space="preserve">   Mistake    </w:t>
      </w:r>
      <w:r>
        <w:t xml:space="preserve">   Baker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2021-10-10T23:59:48Z</dcterms:created>
  <dcterms:modified xsi:type="dcterms:W3CDTF">2021-10-10T23:59:48Z</dcterms:modified>
</cp:coreProperties>
</file>