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Tanya's animal companion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adjective used to describe how you feel when something scares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see a rundown house you might think it is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with a lot of trees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Tanya and Fabian thought Morwenna escaped into this but she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something is unclean or filthy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Mad Morag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evil stepmother of Tanya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evil stepfather of Tanya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magical creatures like Tinkerbell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Tanya's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shopping plaza where Tanya runs into Mad Morag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owner of the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fairies live inside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girl in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or impossible to understand, explain, or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Tanya wears this on his wrist and gives it to a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Morwenna could use this to turn Tanya into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fairy who tells Tanya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might occur if you get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happy, sad,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bullys or people who make fun of others are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has branded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Treasures</dc:title>
  <dcterms:created xsi:type="dcterms:W3CDTF">2021-10-10T23:59:07Z</dcterms:created>
  <dcterms:modified xsi:type="dcterms:W3CDTF">2021-10-10T23:59:07Z</dcterms:modified>
</cp:coreProperties>
</file>