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with lots of tress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Morwenna could use this to turn Tanya into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fairy who tells Tanya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see a rundown old house you might think it 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bullys or people who make fun of others are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Tanya's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Tanya wears this and gives it to 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or impossible to understand, explain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Mad Morag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owner of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evil girl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of the fairies live inside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Tanya's evil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used to describe how you feel when something scares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unclean or filthy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Tanya and Fabian thought Morwenna escaped into these but she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shopping plaza where Tanya runs into Mad Morag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happy, sad,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creatures like Tinkerbell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has branded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Tanya's animal companion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 stepfather of Tanya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might occur if you get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Treasures</dc:title>
  <dcterms:created xsi:type="dcterms:W3CDTF">2021-10-10T23:59:09Z</dcterms:created>
  <dcterms:modified xsi:type="dcterms:W3CDTF">2021-10-10T23:59:09Z</dcterms:modified>
</cp:coreProperties>
</file>