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Treasures by Michelle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Tanya's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Tanya's animal companion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stepfather of tanya?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shopping plaza where Tanya runs into Mad Morag?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she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evil stepmother of Tanya?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fairies live inside a________?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she see?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girl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happy, sad,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 a bug that grow in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branded wings?</w:t>
            </w:r>
          </w:p>
        </w:tc>
      </w:tr>
    </w:tbl>
    <w:p>
      <w:pPr>
        <w:pStyle w:val="WordBankLarge"/>
      </w:pPr>
      <w:r>
        <w:t xml:space="preserve">   Tanya     </w:t>
      </w:r>
      <w:r>
        <w:t xml:space="preserve">   faires     </w:t>
      </w:r>
      <w:r>
        <w:t xml:space="preserve">   Elvesden    </w:t>
      </w:r>
      <w:r>
        <w:t xml:space="preserve">   Fabian    </w:t>
      </w:r>
      <w:r>
        <w:t xml:space="preserve">   Lice    </w:t>
      </w:r>
      <w:r>
        <w:t xml:space="preserve">   Grandfatherclock     </w:t>
      </w:r>
      <w:r>
        <w:t xml:space="preserve">   Morwenna    </w:t>
      </w:r>
      <w:r>
        <w:t xml:space="preserve">   Oberon    </w:t>
      </w:r>
      <w:r>
        <w:t xml:space="preserve">   Florence    </w:t>
      </w:r>
      <w:r>
        <w:t xml:space="preserve">   Emotions    </w:t>
      </w:r>
      <w:r>
        <w:t xml:space="preserve">   Redfairy    </w:t>
      </w:r>
      <w:r>
        <w:t xml:space="preserve">   Warwick    </w:t>
      </w:r>
      <w:r>
        <w:t xml:space="preserve">   Tickeyend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Treasures by Michelle Harrison</dc:title>
  <dcterms:created xsi:type="dcterms:W3CDTF">2021-10-11T00:00:38Z</dcterms:created>
  <dcterms:modified xsi:type="dcterms:W3CDTF">2021-10-11T00:00:38Z</dcterms:modified>
</cp:coreProperties>
</file>