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</w:t>
      </w:r>
    </w:p>
    <w:p>
      <w:pPr>
        <w:pStyle w:val="Questions"/>
      </w:pPr>
      <w:r>
        <w:t xml:space="preserve">1. EWN PIAHHRMSE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TSHSCMSATEASU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UTCNTENICOC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REHDO ANLISD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EWN RJEESY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NEW ORKY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NYADAMRL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DAAEELRW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ENAVNNAPILSY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GAIRIVIN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HRNOT RANIALCO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OTSHU OALANRCI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IEOAGRG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New Hampshire    </w:t>
      </w:r>
      <w:r>
        <w:t xml:space="preserve">   Massachusetts     </w:t>
      </w:r>
      <w:r>
        <w:t xml:space="preserve">   Connecticut    </w:t>
      </w:r>
      <w:r>
        <w:t xml:space="preserve">   Rhode Island    </w:t>
      </w:r>
      <w:r>
        <w:t xml:space="preserve">   New Jersey    </w:t>
      </w:r>
      <w:r>
        <w:t xml:space="preserve">   New York    </w:t>
      </w:r>
      <w:r>
        <w:t xml:space="preserve">   Maryland    </w:t>
      </w:r>
      <w:r>
        <w:t xml:space="preserve">   Delaware    </w:t>
      </w:r>
      <w:r>
        <w:t xml:space="preserve">   Pennsylvania    </w:t>
      </w:r>
      <w:r>
        <w:t xml:space="preserve">   Virginia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2021-10-11T00:00:13Z</dcterms:created>
  <dcterms:modified xsi:type="dcterms:W3CDTF">2021-10-11T00:00:13Z</dcterms:modified>
</cp:coreProperties>
</file>