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english real estate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owes a sum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government ruled based on a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tropical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travel for religious practice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for smoking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 england religious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harsh treatment based on gender,race,political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crop produce for commercial value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colonies</dc:title>
  <dcterms:created xsi:type="dcterms:W3CDTF">2021-10-10T23:58:50Z</dcterms:created>
  <dcterms:modified xsi:type="dcterms:W3CDTF">2021-10-10T23:58:50Z</dcterms:modified>
</cp:coreProperties>
</file>