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13 colonies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colony was founded for more land opportunities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colony was founded by pilgrims?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main job in this colony was fishing.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William Penn founded this colony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Lord Baltimore founded this colony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colony used to be part of New York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Virginia Company founded this colony.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crossword is about the 13...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Rev. Thomas Hooker founded this colony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colony became a separate colony in 1729.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Roger Williams founded this colony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colony was founded in 1732.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colony used to be part of Pennsylvania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 colonies</dc:title>
  <dcterms:created xsi:type="dcterms:W3CDTF">2021-10-11T00:00:10Z</dcterms:created>
  <dcterms:modified xsi:type="dcterms:W3CDTF">2021-10-11T00:00:10Z</dcterms:modified>
</cp:coreProperties>
</file>