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 mitzfa    </w:t>
      </w:r>
      <w:r>
        <w:t xml:space="preserve">   pool hole    </w:t>
      </w:r>
      <w:r>
        <w:t xml:space="preserve">   locked door    </w:t>
      </w:r>
      <w:r>
        <w:t xml:space="preserve">   comic colection    </w:t>
      </w:r>
      <w:r>
        <w:t xml:space="preserve">   rory    </w:t>
      </w:r>
      <w:r>
        <w:t xml:space="preserve">   amanda    </w:t>
      </w:r>
      <w:r>
        <w:t xml:space="preserve">   leo    </w:t>
      </w:r>
      <w:r>
        <w:t xml:space="preserve">   david    </w:t>
      </w:r>
      <w:r>
        <w:t xml:space="preserve">   emily    </w:t>
      </w:r>
      <w:r>
        <w:t xml:space="preserve">   mrs. st. clair    </w:t>
      </w:r>
      <w:r>
        <w:t xml:space="preserve">   mr. st. clair    </w:t>
      </w:r>
      <w:r>
        <w:t xml:space="preserve">   love potion    </w:t>
      </w:r>
      <w:r>
        <w:t xml:space="preserve">   tara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gifts</dc:title>
  <dcterms:created xsi:type="dcterms:W3CDTF">2021-10-11T00:00:09Z</dcterms:created>
  <dcterms:modified xsi:type="dcterms:W3CDTF">2021-10-11T00:00:09Z</dcterms:modified>
</cp:coreProperties>
</file>