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13 reason why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Amanda    </w:t>
      </w:r>
      <w:r>
        <w:t xml:space="preserve">   Andy Baker    </w:t>
      </w:r>
      <w:r>
        <w:t xml:space="preserve">   Bryce    </w:t>
      </w:r>
      <w:r>
        <w:t xml:space="preserve">   Clay    </w:t>
      </w:r>
      <w:r>
        <w:t xml:space="preserve">   Courtney    </w:t>
      </w:r>
      <w:r>
        <w:t xml:space="preserve">   death    </w:t>
      </w:r>
      <w:r>
        <w:t xml:space="preserve">   Hannah    </w:t>
      </w:r>
      <w:r>
        <w:t xml:space="preserve">   Hannah death    </w:t>
      </w:r>
      <w:r>
        <w:t xml:space="preserve">   Jeff    </w:t>
      </w:r>
      <w:r>
        <w:t xml:space="preserve">   justin    </w:t>
      </w:r>
      <w:r>
        <w:t xml:space="preserve">   Lainie Jensen    </w:t>
      </w:r>
      <w:r>
        <w:t xml:space="preserve">   Marcus    </w:t>
      </w:r>
      <w:r>
        <w:t xml:space="preserve">   Mr.Porter    </w:t>
      </w:r>
      <w:r>
        <w:t xml:space="preserve">   Mrs.Baker    </w:t>
      </w:r>
      <w:r>
        <w:t xml:space="preserve">   Pratters    </w:t>
      </w:r>
      <w:r>
        <w:t xml:space="preserve">   Sheri    </w:t>
      </w:r>
      <w:r>
        <w:t xml:space="preserve">   Skye    </w:t>
      </w:r>
      <w:r>
        <w:t xml:space="preserve">   Tony    </w:t>
      </w:r>
      <w:r>
        <w:t xml:space="preserve">   Tyler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 why names</dc:title>
  <dcterms:created xsi:type="dcterms:W3CDTF">2021-10-10T23:59:07Z</dcterms:created>
  <dcterms:modified xsi:type="dcterms:W3CDTF">2021-10-10T23:59:07Z</dcterms:modified>
</cp:coreProperties>
</file>