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made a list called “who’s hot and who’s not”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hannah had her first kiss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loved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started the rumor of hannah being lesbian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who was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ended their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harrasing or hurting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has ended their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peeping 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thrown several times at someone’s window</w:t>
            </w:r>
          </w:p>
        </w:tc>
      </w:tr>
    </w:tbl>
    <w:p>
      <w:pPr>
        <w:pStyle w:val="WordBankMedium"/>
      </w:pPr>
      <w:r>
        <w:t xml:space="preserve">   Courtney    </w:t>
      </w:r>
      <w:r>
        <w:t xml:space="preserve">   Alex    </w:t>
      </w:r>
      <w:r>
        <w:t xml:space="preserve">   Hannah    </w:t>
      </w:r>
      <w:r>
        <w:t xml:space="preserve">   suicide    </w:t>
      </w:r>
      <w:r>
        <w:t xml:space="preserve">   Mrporter    </w:t>
      </w:r>
      <w:r>
        <w:t xml:space="preserve">   Justin    </w:t>
      </w:r>
      <w:r>
        <w:t xml:space="preserve">   Tyler    </w:t>
      </w:r>
      <w:r>
        <w:t xml:space="preserve">   Bullying    </w:t>
      </w:r>
      <w:r>
        <w:t xml:space="preserve">   rock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2021-10-11T00:00:07Z</dcterms:created>
  <dcterms:modified xsi:type="dcterms:W3CDTF">2021-10-11T00:00:07Z</dcterms:modified>
</cp:coreProperties>
</file>