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13 reasons why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quality of being difficult to detect or analyze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any carefree episode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hurt the feelings of  someone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decrease in size extend or range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convert code into ordinary language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causing irritation or erosion by friction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having excitement and emotinal appeal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ride in a car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unmistakably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in a very painful manner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make realize the truth or validity of something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act of turning yourselfaway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color lightly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outcome of an event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viewers who enjoy seeing the sex acts or organs of others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characterized by fantastic and incorrectness imagery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being or relating to or resembling or emanating from stars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ex; sting only in the mind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group of people related by blood or marriage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composition that imitates or misrepresents a style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13 reasons why</dc:title>
  <dcterms:created xsi:type="dcterms:W3CDTF">2021-10-10T23:58:50Z</dcterms:created>
  <dcterms:modified xsi:type="dcterms:W3CDTF">2021-10-10T23:58:50Z</dcterms:modified>
</cp:coreProperties>
</file>