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cafe they used to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tape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Hannah's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clay use as transportation?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tapes are there total?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likes to take photos?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Hannah's ex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Hannah's parents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episodes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tape was clays?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holding the second set of tapes?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2021-10-10T23:59:03Z</dcterms:created>
  <dcterms:modified xsi:type="dcterms:W3CDTF">2021-10-10T23:59:03Z</dcterms:modified>
</cp:coreProperties>
</file>