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Sheri___ Hannah after crashing into a stop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Hannah's "Oh my dollar" valentine?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Tony take Clay on tape 4 side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tape does Tyler buy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Hannah's first friend at Liberty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car does Tony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peeping 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only adult included on the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dose clay take courtney on tape 3 side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did jessica date over the course of 13 reasons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alex's 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Clay steal the cassette player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tape is Clay's?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2021-10-10T23:59:26Z</dcterms:created>
  <dcterms:modified xsi:type="dcterms:W3CDTF">2021-10-10T23:59:26Z</dcterms:modified>
</cp:coreProperties>
</file>