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</w:t>
      </w:r>
    </w:p>
    <w:p>
      <w:pPr>
        <w:pStyle w:val="Questions"/>
      </w:pPr>
      <w:r>
        <w:t xml:space="preserve">1. YLAC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HHANAN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PEAST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ONEMTS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XELA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CASJSEI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CSOOLH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BMAEL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SSKI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clay    </w:t>
      </w:r>
      <w:r>
        <w:t xml:space="preserve">   hannah    </w:t>
      </w:r>
      <w:r>
        <w:t xml:space="preserve">   tapes    </w:t>
      </w:r>
      <w:r>
        <w:t xml:space="preserve">   monets    </w:t>
      </w:r>
      <w:r>
        <w:t xml:space="preserve">   alex     </w:t>
      </w:r>
      <w:r>
        <w:t xml:space="preserve">   jessica    </w:t>
      </w:r>
      <w:r>
        <w:t xml:space="preserve">   list    </w:t>
      </w:r>
      <w:r>
        <w:t xml:space="preserve">   school    </w:t>
      </w:r>
      <w:r>
        <w:t xml:space="preserve">   blame    </w:t>
      </w:r>
      <w:r>
        <w:t xml:space="preserve">   bus    </w:t>
      </w:r>
      <w:r>
        <w:t xml:space="preserve">   kiss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2021-10-11T00:00:02Z</dcterms:created>
  <dcterms:modified xsi:type="dcterms:W3CDTF">2021-10-11T00:00:02Z</dcterms:modified>
</cp:coreProperties>
</file>