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car did tony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hannah’s “best friend”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__ tapes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hannah called clay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hannah’s ex boyfriend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recorded her reasons onn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rude jock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hannah changed her appearance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that made the hot/Not 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peeping 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tony’s car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hannah’s extra tapes </w:t>
            </w:r>
          </w:p>
        </w:tc>
      </w:tr>
    </w:tbl>
    <w:p>
      <w:pPr>
        <w:pStyle w:val="WordBankSmall"/>
      </w:pPr>
      <w:r>
        <w:t xml:space="preserve">   hannah    </w:t>
      </w:r>
      <w:r>
        <w:t xml:space="preserve">   helmet    </w:t>
      </w:r>
      <w:r>
        <w:t xml:space="preserve">   tyler     </w:t>
      </w:r>
      <w:r>
        <w:t xml:space="preserve">   thirteen     </w:t>
      </w:r>
      <w:r>
        <w:t xml:space="preserve">   alex     </w:t>
      </w:r>
      <w:r>
        <w:t xml:space="preserve">   jessica     </w:t>
      </w:r>
      <w:r>
        <w:t xml:space="preserve">   justin     </w:t>
      </w:r>
      <w:r>
        <w:t xml:space="preserve">   bryce     </w:t>
      </w:r>
      <w:r>
        <w:t xml:space="preserve">   cassette tapes     </w:t>
      </w:r>
      <w:r>
        <w:t xml:space="preserve">   haircut     </w:t>
      </w:r>
      <w:r>
        <w:t xml:space="preserve">   tony     </w:t>
      </w:r>
      <w:r>
        <w:t xml:space="preserve">   red     </w:t>
      </w:r>
      <w:r>
        <w:t xml:space="preserve">   mustang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</dc:title>
  <dcterms:created xsi:type="dcterms:W3CDTF">2021-10-10T23:59:46Z</dcterms:created>
  <dcterms:modified xsi:type="dcterms:W3CDTF">2021-10-10T23:59:46Z</dcterms:modified>
</cp:coreProperties>
</file>