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1-3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and violent but brief; fitful;intermittent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incline to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spread or scatter freely or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for horses or cattle; raw materials for a designed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bandit, robber, outlaw, highwayman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regular or consistent; different from what is ordinarily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opening gap, rupture,rift; a violation or infraction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resembling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difficult or impossible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average, ordinary, undistinguished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angry arguement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commonplace, overused, stale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pardon or overlook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seize for military or official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having a pleasing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save from fire or shipwreck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raider, plunderer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citizen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caution or advise against something; scold mildly; to remind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strengthen,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stubborn and often unreasonable in holding to one's own ideas, having a closed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to wipe out; to keep oneself from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loose in one's morals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to process of driving or forcing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firm, showing no signs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to conquer by force, bring under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to make, manufacture; to make up invent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split,break,breach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proceedings temporarily, move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famous, outstanding, distinguished, projecting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standstill resulting from the opposition of 2 equal forces or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mess of, muddle through; to get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drive out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lasting for a long time, persistant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careful,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reproduce, increase, or spread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follower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bringing in money; profitable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scattered fragments, wreckage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soil, stain, tarnish, defile, taint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steal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clumsy, hard to handle; slow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likeness, and outward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engaging in extreme eating 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difficult or perplexing situation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make fun of rudely or unkindly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make a deceptive movement; to make a pretense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to tease, torment by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let go,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angry, incensed, livid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make up for; repay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nit genuine, not true, not vaild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disagree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 vocab words</dc:title>
  <dcterms:created xsi:type="dcterms:W3CDTF">2021-10-10T23:55:19Z</dcterms:created>
  <dcterms:modified xsi:type="dcterms:W3CDTF">2021-10-10T23:55:19Z</dcterms:modified>
</cp:coreProperties>
</file>