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warning signs of an abusive relationship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Blame    </w:t>
      </w:r>
      <w:r>
        <w:t xml:space="preserve">   Verbal Abuse    </w:t>
      </w:r>
      <w:r>
        <w:t xml:space="preserve">   Battering    </w:t>
      </w:r>
      <w:r>
        <w:t xml:space="preserve">   Pushj    </w:t>
      </w:r>
      <w:r>
        <w:t xml:space="preserve">   Jealousy    </w:t>
      </w:r>
      <w:r>
        <w:t xml:space="preserve">   Unpredictable    </w:t>
      </w:r>
      <w:r>
        <w:t xml:space="preserve">   Threats    </w:t>
      </w:r>
      <w:r>
        <w:t xml:space="preserve">   Slap    </w:t>
      </w:r>
      <w:r>
        <w:t xml:space="preserve">   Controlling    </w:t>
      </w:r>
      <w:r>
        <w:t xml:space="preserve">   Cruelty    </w:t>
      </w:r>
      <w:r>
        <w:t xml:space="preserve">   Angry    </w:t>
      </w:r>
      <w:r>
        <w:t xml:space="preserve">   Kick    </w:t>
      </w:r>
      <w:r>
        <w:t xml:space="preserve">   Isolation    </w:t>
      </w:r>
      <w:r>
        <w:t xml:space="preserve">   Force    </w:t>
      </w:r>
      <w:r>
        <w:t xml:space="preserve">   Punitive    </w:t>
      </w:r>
      <w:r>
        <w:t xml:space="preserve">   Argument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warning signs of an abusive relationship </dc:title>
  <dcterms:created xsi:type="dcterms:W3CDTF">2021-10-11T00:00:18Z</dcterms:created>
  <dcterms:modified xsi:type="dcterms:W3CDTF">2021-10-11T00:00:18Z</dcterms:modified>
</cp:coreProperties>
</file>