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13rw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Thirteen    </w:t>
      </w:r>
      <w:r>
        <w:t xml:space="preserve">   Guilt    </w:t>
      </w:r>
      <w:r>
        <w:t xml:space="preserve">   Walkman    </w:t>
      </w:r>
      <w:r>
        <w:t xml:space="preserve">   Drugs    </w:t>
      </w:r>
      <w:r>
        <w:t xml:space="preserve">   pictures    </w:t>
      </w:r>
      <w:r>
        <w:t xml:space="preserve">   Blades    </w:t>
      </w:r>
      <w:r>
        <w:t xml:space="preserve">   Clubhouse    </w:t>
      </w:r>
      <w:r>
        <w:t xml:space="preserve">   Porter    </w:t>
      </w:r>
      <w:r>
        <w:t xml:space="preserve">   Rapists    </w:t>
      </w:r>
      <w:r>
        <w:t xml:space="preserve">   Tapes    </w:t>
      </w:r>
      <w:r>
        <w:t xml:space="preserve">   Gun    </w:t>
      </w:r>
      <w:r>
        <w:t xml:space="preserve">   Alex    </w:t>
      </w:r>
      <w:r>
        <w:t xml:space="preserve">   Clannah    </w:t>
      </w:r>
      <w:r>
        <w:t xml:space="preserve">   Zannah    </w:t>
      </w:r>
      <w:r>
        <w:t xml:space="preserve">   Suicide    </w:t>
      </w:r>
      <w:r>
        <w:t xml:space="preserve">   Hannah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13rw</dc:title>
  <dcterms:created xsi:type="dcterms:W3CDTF">2021-10-11T00:00:00Z</dcterms:created>
  <dcterms:modified xsi:type="dcterms:W3CDTF">2021-10-11T00:00:00Z</dcterms:modified>
</cp:coreProperties>
</file>