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13th 14th 15th Amendment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set of laws in Georgia made especially for freedmen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amendment that gave the right to vote to male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democrats who tried to keep freedmen form doing normal everyday things by using violence and intimidation.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amendment that abolished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republican who moved to the South.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Former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amendment that made the people born in America citizens.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Treating a certain person unfairly because of the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tax that you must pay in order to be able to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republican who moved to the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Democrats who did not agree with the northerners ideas for reconstruction.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13th 14th 15th Amendment</dc:title>
  <dcterms:created xsi:type="dcterms:W3CDTF">2021-10-10T23:59:44Z</dcterms:created>
  <dcterms:modified xsi:type="dcterms:W3CDTF">2021-10-10T23:59:44Z</dcterms:modified>
</cp:coreProperties>
</file>