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being    </w:t>
      </w:r>
      <w:r>
        <w:t xml:space="preserve">   benevolent    </w:t>
      </w:r>
      <w:r>
        <w:t xml:space="preserve">   admonition    </w:t>
      </w:r>
      <w:r>
        <w:t xml:space="preserve">   we    </w:t>
      </w:r>
      <w:r>
        <w:t xml:space="preserve">   hope    </w:t>
      </w:r>
      <w:r>
        <w:t xml:space="preserve">   seek    </w:t>
      </w:r>
      <w:r>
        <w:t xml:space="preserve">   honest    </w:t>
      </w:r>
      <w:r>
        <w:t xml:space="preserve">   virtuous    </w:t>
      </w:r>
      <w:r>
        <w:t xml:space="preserve">   men    </w:t>
      </w:r>
      <w:r>
        <w:t xml:space="preserve">   Paul    </w:t>
      </w:r>
      <w:r>
        <w:t xml:space="preserve">   have    </w:t>
      </w:r>
      <w:r>
        <w:t xml:space="preserve">   able    </w:t>
      </w:r>
      <w:r>
        <w:t xml:space="preserve">   lovely    </w:t>
      </w:r>
      <w:r>
        <w:t xml:space="preserve">   after    </w:t>
      </w:r>
      <w:r>
        <w:t xml:space="preserve">   true    </w:t>
      </w:r>
      <w:r>
        <w:t xml:space="preserve">   doing    </w:t>
      </w:r>
      <w:r>
        <w:t xml:space="preserve">   indeed    </w:t>
      </w:r>
      <w:r>
        <w:t xml:space="preserve">   all    </w:t>
      </w:r>
      <w:r>
        <w:t xml:space="preserve">   endured    </w:t>
      </w:r>
      <w:r>
        <w:t xml:space="preserve">   endure    </w:t>
      </w:r>
      <w:r>
        <w:t xml:space="preserve">   report    </w:t>
      </w:r>
      <w:r>
        <w:t xml:space="preserve">   these    </w:t>
      </w:r>
      <w:r>
        <w:t xml:space="preserve">   believe    </w:t>
      </w:r>
      <w:r>
        <w:t xml:space="preserve">   chaste    </w:t>
      </w:r>
      <w:r>
        <w:t xml:space="preserve">   good    </w:t>
      </w:r>
      <w:r>
        <w:t xml:space="preserve">   follow    </w:t>
      </w:r>
      <w:r>
        <w:t xml:space="preserve">   things    </w:t>
      </w:r>
      <w:r>
        <w:t xml:space="preserve">   many    </w:t>
      </w:r>
      <w:r>
        <w:t xml:space="preserve">   anything    </w:t>
      </w:r>
      <w:r>
        <w:t xml:space="preserve">   praiseworthy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Article of Faith</dc:title>
  <dcterms:created xsi:type="dcterms:W3CDTF">2021-10-10T23:58:56Z</dcterms:created>
  <dcterms:modified xsi:type="dcterms:W3CDTF">2021-10-10T23:58:56Z</dcterms:modified>
</cp:coreProperties>
</file>