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PRAISEWORTHY    </w:t>
      </w:r>
      <w:r>
        <w:t xml:space="preserve">   GOODREPORT    </w:t>
      </w:r>
      <w:r>
        <w:t xml:space="preserve">   LOVELY    </w:t>
      </w:r>
      <w:r>
        <w:t xml:space="preserve">   ENDURE    </w:t>
      </w:r>
      <w:r>
        <w:t xml:space="preserve">   HOPE    </w:t>
      </w:r>
      <w:r>
        <w:t xml:space="preserve">   BELIEVE    </w:t>
      </w:r>
      <w:r>
        <w:t xml:space="preserve">   ADMONITION    </w:t>
      </w:r>
      <w:r>
        <w:t xml:space="preserve">   VIRTUOUS    </w:t>
      </w:r>
      <w:r>
        <w:t xml:space="preserve">   BENEVOLENT    </w:t>
      </w:r>
      <w:r>
        <w:t xml:space="preserve">   CHASTE    </w:t>
      </w:r>
      <w:r>
        <w:t xml:space="preserve">   TRUE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Article of Faith</dc:title>
  <dcterms:created xsi:type="dcterms:W3CDTF">2021-10-10T23:58:58Z</dcterms:created>
  <dcterms:modified xsi:type="dcterms:W3CDTF">2021-10-10T23:58:58Z</dcterms:modified>
</cp:coreProperties>
</file>