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abolish    </w:t>
      </w:r>
      <w:r>
        <w:t xml:space="preserve">   amendment    </w:t>
      </w:r>
      <w:r>
        <w:t xml:space="preserve">   america    </w:t>
      </w:r>
      <w:r>
        <w:t xml:space="preserve">   constitution    </w:t>
      </w:r>
      <w:r>
        <w:t xml:space="preserve">   equality    </w:t>
      </w:r>
      <w:r>
        <w:t xml:space="preserve">   freedom    </w:t>
      </w:r>
      <w:r>
        <w:t xml:space="preserve">   natural rights    </w:t>
      </w:r>
      <w:r>
        <w:t xml:space="preserve">   racism    </w:t>
      </w:r>
      <w:r>
        <w:t xml:space="preserve">   ratification    </w:t>
      </w:r>
      <w:r>
        <w:t xml:space="preserve">   slavery    </w:t>
      </w:r>
      <w:r>
        <w:t xml:space="preserve">   thirteenth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amendment</dc:title>
  <dcterms:created xsi:type="dcterms:W3CDTF">2021-10-10T23:59:06Z</dcterms:created>
  <dcterms:modified xsi:type="dcterms:W3CDTF">2021-10-10T23:59:06Z</dcterms:modified>
</cp:coreProperties>
</file>