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able    </w:t>
      </w:r>
      <w:r>
        <w:t xml:space="preserve">   admonition    </w:t>
      </w:r>
      <w:r>
        <w:t xml:space="preserve">   after    </w:t>
      </w:r>
      <w:r>
        <w:t xml:space="preserve">   all    </w:t>
      </w:r>
      <w:r>
        <w:t xml:space="preserve">   and    </w:t>
      </w:r>
      <w:r>
        <w:t xml:space="preserve">   anything    </w:t>
      </w:r>
      <w:r>
        <w:t xml:space="preserve">   be    </w:t>
      </w:r>
      <w:r>
        <w:t xml:space="preserve">   being    </w:t>
      </w:r>
      <w:r>
        <w:t xml:space="preserve">   believe    </w:t>
      </w:r>
      <w:r>
        <w:t xml:space="preserve">   benevolent    </w:t>
      </w:r>
      <w:r>
        <w:t xml:space="preserve">   chaste    </w:t>
      </w:r>
      <w:r>
        <w:t xml:space="preserve">   doing    </w:t>
      </w:r>
      <w:r>
        <w:t xml:space="preserve">   endure    </w:t>
      </w:r>
      <w:r>
        <w:t xml:space="preserve">   endured    </w:t>
      </w:r>
      <w:r>
        <w:t xml:space="preserve">   follow    </w:t>
      </w:r>
      <w:r>
        <w:t xml:space="preserve">   good    </w:t>
      </w:r>
      <w:r>
        <w:t xml:space="preserve">   have    </w:t>
      </w:r>
      <w:r>
        <w:t xml:space="preserve">   honest    </w:t>
      </w:r>
      <w:r>
        <w:t xml:space="preserve">   hope    </w:t>
      </w:r>
      <w:r>
        <w:t xml:space="preserve">   if    </w:t>
      </w:r>
      <w:r>
        <w:t xml:space="preserve">   in    </w:t>
      </w:r>
      <w:r>
        <w:t xml:space="preserve">   indeed    </w:t>
      </w:r>
      <w:r>
        <w:t xml:space="preserve">   is    </w:t>
      </w:r>
      <w:r>
        <w:t xml:space="preserve">   lovely    </w:t>
      </w:r>
      <w:r>
        <w:t xml:space="preserve">   many    </w:t>
      </w:r>
      <w:r>
        <w:t xml:space="preserve">   may    </w:t>
      </w:r>
      <w:r>
        <w:t xml:space="preserve">   men    </w:t>
      </w:r>
      <w:r>
        <w:t xml:space="preserve">   of    </w:t>
      </w:r>
      <w:r>
        <w:t xml:space="preserve">   or    </w:t>
      </w:r>
      <w:r>
        <w:t xml:space="preserve">   paul    </w:t>
      </w:r>
      <w:r>
        <w:t xml:space="preserve">   praiseworthy    </w:t>
      </w:r>
      <w:r>
        <w:t xml:space="preserve">   report    </w:t>
      </w:r>
      <w:r>
        <w:t xml:space="preserve">   say    </w:t>
      </w:r>
      <w:r>
        <w:t xml:space="preserve">   seek    </w:t>
      </w:r>
      <w:r>
        <w:t xml:space="preserve">   that    </w:t>
      </w:r>
      <w:r>
        <w:t xml:space="preserve">   the    </w:t>
      </w:r>
      <w:r>
        <w:t xml:space="preserve">   there    </w:t>
      </w:r>
      <w:r>
        <w:t xml:space="preserve">   these    </w:t>
      </w:r>
      <w:r>
        <w:t xml:space="preserve">   things    </w:t>
      </w:r>
      <w:r>
        <w:t xml:space="preserve">   to    </w:t>
      </w:r>
      <w:r>
        <w:t xml:space="preserve">   true    </w:t>
      </w:r>
      <w:r>
        <w:t xml:space="preserve">   virtuous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article of faith</dc:title>
  <dcterms:created xsi:type="dcterms:W3CDTF">2021-10-10T23:59:30Z</dcterms:created>
  <dcterms:modified xsi:type="dcterms:W3CDTF">2021-10-10T23:59:30Z</dcterms:modified>
</cp:coreProperties>
</file>