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1408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regarded as unreliable or hearsay.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up with conditions that are less comfortable or of a lower quality than one is used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 or a person's words) having or showing the ability to speak fluently and coherently.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story between two others in a building, typically between the ground and first floors.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 without confidence; hesitant.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unwilling and hesitant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completely baffled; very puzzled.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consolation or comfort;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persuade (someone) not to take a particular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muscular twitching involving individual muscle fibers acting without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likely or liable to be influenced or harmed by a particular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susceptible to physical or emotional attack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placing too much emphasis on trivial or minor details;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readily relinquishing a position, principle, or course of action; determined.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intended to deceive others, typically by unjustifiably claiming or being credited with accomplishments or qualities.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1408 Crossword Puzzle</dc:title>
  <dcterms:created xsi:type="dcterms:W3CDTF">2021-10-10T23:59:16Z</dcterms:created>
  <dcterms:modified xsi:type="dcterms:W3CDTF">2021-10-10T23:59:16Z</dcterms:modified>
</cp:coreProperties>
</file>