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140th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VOLUNTEERS    </w:t>
      </w:r>
      <w:r>
        <w:t xml:space="preserve">   MISSION    </w:t>
      </w:r>
      <w:r>
        <w:t xml:space="preserve">   OUTREACH    </w:t>
      </w:r>
      <w:r>
        <w:t xml:space="preserve">   WORD    </w:t>
      </w:r>
      <w:r>
        <w:t xml:space="preserve">   AMEN    </w:t>
      </w:r>
      <w:r>
        <w:t xml:space="preserve">   WISDOM    </w:t>
      </w:r>
      <w:r>
        <w:t xml:space="preserve">   PSALMS    </w:t>
      </w:r>
      <w:r>
        <w:t xml:space="preserve">   CHILDREN    </w:t>
      </w:r>
      <w:r>
        <w:t xml:space="preserve">   BLESSING    </w:t>
      </w:r>
      <w:r>
        <w:t xml:space="preserve">   VBS    </w:t>
      </w:r>
      <w:r>
        <w:t xml:space="preserve">   COMMITTEES    </w:t>
      </w:r>
      <w:r>
        <w:t xml:space="preserve">   LABOR OF LOVE    </w:t>
      </w:r>
      <w:r>
        <w:t xml:space="preserve">   GIVING    </w:t>
      </w:r>
      <w:r>
        <w:t xml:space="preserve">   SERVICE TO THE LORD    </w:t>
      </w:r>
      <w:r>
        <w:t xml:space="preserve">   LADIES AID    </w:t>
      </w:r>
      <w:r>
        <w:t xml:space="preserve">   CHURCH COUNCIL    </w:t>
      </w:r>
      <w:r>
        <w:t xml:space="preserve">   WORSHIP    </w:t>
      </w:r>
      <w:r>
        <w:t xml:space="preserve">   COMMUNITY    </w:t>
      </w:r>
      <w:r>
        <w:t xml:space="preserve">   GOSPEL    </w:t>
      </w:r>
      <w:r>
        <w:t xml:space="preserve">   WELS    </w:t>
      </w:r>
      <w:r>
        <w:t xml:space="preserve">   FELLOWSHIP    </w:t>
      </w:r>
      <w:r>
        <w:t xml:space="preserve">   CHRISTIAN EDUCATION    </w:t>
      </w:r>
      <w:r>
        <w:t xml:space="preserve">   LUTHERAN CHURCH    </w:t>
      </w:r>
      <w:r>
        <w:t xml:space="preserve">   ST PETERS EVANGELICAL    </w:t>
      </w:r>
      <w:r>
        <w:t xml:space="preserve">   THANKFUL RECOGNITION    </w:t>
      </w:r>
      <w:r>
        <w:t xml:space="preserve">   ANNIVERSARY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140th Anniversary</dc:title>
  <dcterms:created xsi:type="dcterms:W3CDTF">2021-10-11T00:00:33Z</dcterms:created>
  <dcterms:modified xsi:type="dcterms:W3CDTF">2021-10-11T00:00:33Z</dcterms:modified>
</cp:coreProperties>
</file>