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14-1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Americans and others that opposed immigration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infectious disease in a community at a certain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poorly designed apartment buildings that housed large numbers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member or follower of any Western church that are separated from the Roman Catholic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disease that causes rot in potatoes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these included groups of Catholics, Jews and Protestants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1849 nativists found a political organization, that supported measures making it difficult for foreigners to become citizens or hold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did this and offered little 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of these were Catholics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annoyance or harassment sometimes because of race and political/religious beliefs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social and economic level between the wealthy and the 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constant and serious danger in large crowded cities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14-1 Crossword Puzzle</dc:title>
  <dcterms:created xsi:type="dcterms:W3CDTF">2021-10-10T23:59:41Z</dcterms:created>
  <dcterms:modified xsi:type="dcterms:W3CDTF">2021-10-10T23:59:41Z</dcterms:modified>
</cp:coreProperties>
</file>