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14-1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constant and serious danger in crowded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political organization that supported measures and made it difficult for foreigners to become citizens or hold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Members of Western Christian churches that were separate from other churches like the Roman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social and economic level between the wealthy and poor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infectious disease in a community at a certain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poor people who lived in cities and had unskilled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who fled to the U.S. either because of persecution or because they were working class and came for economic reasons (also had a better life than Irish immigrants)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took turns volunteering for this but it had little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disease that caused rot in potatoes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Americans and others who opposed immigration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Poorly designed apartment buildings that housed large numbers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Getting treated badly or killed usually due to political belief or religious beliefs.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14-1 Terms</dc:title>
  <dcterms:created xsi:type="dcterms:W3CDTF">2021-10-10T23:59:29Z</dcterms:created>
  <dcterms:modified xsi:type="dcterms:W3CDTF">2021-10-10T23:59:29Z</dcterms:modified>
</cp:coreProperties>
</file>