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14-1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causes rot in potatoes; It left many families in Ireland with little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cities had no permanent or organized force to fight crime, so they relied on these; They offered little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immigrants from the British Isles between 1840 and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1832 and 1849, New York City suffered cholera _________ that killed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Poorly designed apartment buildings that housed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educated Germans fled to the United States to escape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Nativists founded this political organization that supported measures making it difficult for foreigners to become citizens or hold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Americans and others who opposed immigration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groups included Catholics, Jews, and Protestants; Most came for economic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Americans were this before Catholic immigrants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social and economic level between the wealthy and the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constant and serious danger in crowded cities; There was little organized protection from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14-1 Terms</dc:title>
  <dcterms:created xsi:type="dcterms:W3CDTF">2021-10-10T23:59:37Z</dcterms:created>
  <dcterms:modified xsi:type="dcterms:W3CDTF">2021-10-10T23:59:37Z</dcterms:modified>
</cp:coreProperties>
</file>