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14-1 need to knows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born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and serious danger in crowded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 Germans flee to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offered protection in urban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organization that supported measures making it difficult for foreigners to become citizens or hold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and economic level between the wealthy and the poor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poorly designed apartment buildings that housed large numbers of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were working class, came to the U.S for economic reasons, and were mostly Catholics, Jews, and protestants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were very poor, settled in Massachusetts cities, most of them were 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causes rot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and others who opposed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deadly diseases or sicknesses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 need to knows </dc:title>
  <dcterms:created xsi:type="dcterms:W3CDTF">2021-10-10T23:59:39Z</dcterms:created>
  <dcterms:modified xsi:type="dcterms:W3CDTF">2021-10-10T23:59:39Z</dcterms:modified>
</cp:coreProperties>
</file>