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14.2 Ocean Floor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steep sided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marking the seaward edge of the continental shelf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 between a continent and the adjacent ocean basin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lithospheric plates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dense sediment rich water down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gently sloping submerged surface extending from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the continental margin and the mid 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submerged volcanic peaks that dot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near center of most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steep continental slope merges into a more gradual incline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extremely flat features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14.2 Ocean Floor Features</dc:title>
  <dcterms:created xsi:type="dcterms:W3CDTF">2021-10-11T00:00:13Z</dcterms:created>
  <dcterms:modified xsi:type="dcterms:W3CDTF">2021-10-11T00:00:13Z</dcterms:modified>
</cp:coreProperties>
</file>