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1436 </w:t>
      </w:r>
    </w:p>
    <w:p>
      <w:pPr>
        <w:pStyle w:val="Questions"/>
      </w:pPr>
      <w:r>
        <w:t xml:space="preserve">1. 16PX00E4R31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OERREVF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EIIERRDDO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GENWTIOOLT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SETFEDNRSBI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MCIKEY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RIEWOD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LVNIA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CZYAR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OTLERBIG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EABRULANBKE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SYIMISUO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EINNIM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HDNAYE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UOVLEOYI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1436 </dc:title>
  <dcterms:created xsi:type="dcterms:W3CDTF">2021-10-11T00:00:21Z</dcterms:created>
  <dcterms:modified xsi:type="dcterms:W3CDTF">2021-10-11T00:00:21Z</dcterms:modified>
</cp:coreProperties>
</file>