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14 Black Inventors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Designed carbon filament and early air conditioning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Famed for the development of IBM computers, burgular-proof cash registers, chemical air filters, and an electronic resistor used in controlled missiles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Developed mathematical models to explain gamma radiation and his work on developing a shielding against gamma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Invented the world's first super computer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Holds over 135 patents, primarily in voice-over Internet Protocal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black nurse who invented first home security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Aerospace Engineer for NASA who invented the SuperSoaker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the world's first effective gas mask and traffic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Created the walked and toilet-tissue 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physician, surgeon and medical researcher who invented bloodmobiles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African-American woman to earn a doctorate in nuclear physics at 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Integrally involved with the advent of Shockwave a technology that formed the beginning of web animation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Developed a "lubricating cup" that could automatically drip oil when and where needed-vital in avoiding sticking to the track</w:t>
            </w:r>
          </w:p>
        </w:tc>
      </w:tr>
    </w:tbl>
    <w:p>
      <w:pPr>
        <w:pStyle w:val="WordBankLarge"/>
      </w:pPr>
      <w:r>
        <w:t xml:space="preserve">   CharlesDrew     </w:t>
      </w:r>
      <w:r>
        <w:t xml:space="preserve">   LisaGelobter    </w:t>
      </w:r>
      <w:r>
        <w:t xml:space="preserve">   OtisBoykin    </w:t>
      </w:r>
      <w:r>
        <w:t xml:space="preserve">   GarrettMorgan    </w:t>
      </w:r>
      <w:r>
        <w:t xml:space="preserve">   MaryandMildredDavidson    </w:t>
      </w:r>
      <w:r>
        <w:t xml:space="preserve">   MarianR.Croak    </w:t>
      </w:r>
      <w:r>
        <w:t xml:space="preserve">   JesseErnestWilkinsJr    </w:t>
      </w:r>
      <w:r>
        <w:t xml:space="preserve">   LonnieGJohnson    </w:t>
      </w:r>
      <w:r>
        <w:t xml:space="preserve">   PhillipEmeagwali    </w:t>
      </w:r>
      <w:r>
        <w:t xml:space="preserve">   MarieVanBrittainBrown    </w:t>
      </w:r>
      <w:r>
        <w:t xml:space="preserve">   LewisLatimer    </w:t>
      </w:r>
      <w:r>
        <w:t xml:space="preserve">   ElijahMcCoy    </w:t>
      </w:r>
      <w:r>
        <w:t xml:space="preserve">   ShirleyJackson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Black Inventors</dc:title>
  <dcterms:created xsi:type="dcterms:W3CDTF">2021-10-11T00:00:11Z</dcterms:created>
  <dcterms:modified xsi:type="dcterms:W3CDTF">2021-10-11T00:00:11Z</dcterms:modified>
</cp:coreProperties>
</file>