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make proteins, what I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 charge of the production of protein and I am covered in ribosomes,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acts as the brain and controls what a cell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Recycle cell parts and break down large food molecules into smaller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takes energy from  the sunlight to make food for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is the storage area for food, water,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structural framework that the organelles attach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acts as a digestive system it breaks down nutrients and turns it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gather simple molecules and combine them to make a much more complex molecule,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lets things in and out of the cell, and keeps bad things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jelly like substance that other organelles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makes lipids and 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Protects and supports plant cell and allows things to move in and out of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Cell Organelles</dc:title>
  <dcterms:created xsi:type="dcterms:W3CDTF">2021-10-11T00:00:05Z</dcterms:created>
  <dcterms:modified xsi:type="dcterms:W3CDTF">2021-10-11T00:00:05Z</dcterms:modified>
</cp:coreProperties>
</file>