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#14 Crossword 30pts.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someone or something is located or has been 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being stretched tight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consent; authorization.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particular place or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careful thought, typically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conclusion or resolution reached after consideration.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careful thought, typically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of making known one's thoughts or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the inhabitants of a particular town, area, or country.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idea or plan put forward for consideration.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notice taken of someone or something; the regarding of someone or something as interesting or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or process of finishing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fulfillment of one's wishes, expectations, or needs, or the pleasure derived from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facts provided or learned about something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inventing something, typically a process or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course along which someone or something moves.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fact or condition of functioning or being active.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fact or process of doing something, typically to achieve an aim.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of something with regard to its appearance, quality, or working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action or process of talking about something in order to reach a decision or to exchange ideas.</w:t>
            </w:r>
          </w:p>
        </w:tc>
      </w:tr>
    </w:tbl>
    <w:p>
      <w:pPr>
        <w:pStyle w:val="WordBankLarge"/>
      </w:pPr>
      <w:r>
        <w:t xml:space="preserve">   completion    </w:t>
      </w:r>
      <w:r>
        <w:t xml:space="preserve">   Information     </w:t>
      </w:r>
      <w:r>
        <w:t xml:space="preserve">   Expression     </w:t>
      </w:r>
      <w:r>
        <w:t xml:space="preserve">   population    </w:t>
      </w:r>
      <w:r>
        <w:t xml:space="preserve">   suggestion    </w:t>
      </w:r>
      <w:r>
        <w:t xml:space="preserve">   decision    </w:t>
      </w:r>
      <w:r>
        <w:t xml:space="preserve">   action    </w:t>
      </w:r>
      <w:r>
        <w:t xml:space="preserve">   position    </w:t>
      </w:r>
      <w:r>
        <w:t xml:space="preserve">    direction    </w:t>
      </w:r>
      <w:r>
        <w:t xml:space="preserve">   attention    </w:t>
      </w:r>
      <w:r>
        <w:t xml:space="preserve">   consideration    </w:t>
      </w:r>
      <w:r>
        <w:t xml:space="preserve">   Introduction     </w:t>
      </w:r>
      <w:r>
        <w:t xml:space="preserve">   Satisfaction     </w:t>
      </w:r>
      <w:r>
        <w:t xml:space="preserve">   Permission     </w:t>
      </w:r>
      <w:r>
        <w:t xml:space="preserve">   Discussion     </w:t>
      </w:r>
      <w:r>
        <w:t xml:space="preserve">   Location     </w:t>
      </w:r>
      <w:r>
        <w:t xml:space="preserve">   tension    </w:t>
      </w:r>
      <w:r>
        <w:t xml:space="preserve">   Operation     </w:t>
      </w:r>
      <w:r>
        <w:t xml:space="preserve">   Condition     </w:t>
      </w:r>
      <w:r>
        <w:t xml:space="preserve">   invention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#14 Crossword 30pts.</dc:title>
  <dcterms:created xsi:type="dcterms:W3CDTF">2021-10-10T23:53:54Z</dcterms:created>
  <dcterms:modified xsi:type="dcterms:W3CDTF">2021-10-10T23:53:54Z</dcterms:modified>
</cp:coreProperties>
</file>