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14 Energy and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Touted as a cleaner fuel source, natural gas drilling causes massive air...............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Recycling also lowers emissions from incinerators and slows the......... 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Eruptions and fires also produce carbon dioxide, carbon monoxide and other polluting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gas contains no ..............  ingredients and dissipates rapidly when released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recycling also improves air............  by reducing the demand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Burning oil, coal, gasoline and other fossil fuels is a major........... of man-made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Greenhouse gases that cause global................ have increased 31 percent since preindustrial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effects of global warming on the planet and the human ..................... are frightening and mostly self-inflicted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EPA estimates that more than 65 percent, or 13 million tons per year, of sulfur dioxide in the U.S. comes from electric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.................to use wood for building materials, paper and fuel increases global warming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Approximately eighteen percent of methane gas in the atmosphere comes from .................  disposal and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gas is a.................. fossil fuel that is composed of several different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Industrial farming and ranching releases huge levels of....................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nitrogen-rich ................... increases the amount of heat cropland can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Scrubbers remove unwanted gases and particulate matter from industrial............ before they enter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Ninety-three percent of the electric industry .......................... result from burning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Burn-off from the oil drilling industry impacts the carbon dioxide released into the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worldwide .......................  gas emissions attributed to human activities increased twenty six percent from 1990 to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pollutants are gases and particles that.............  people or other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dry scrubbers have an................. of over 90 percent for removing sulfur dioxide under the right conditions</w:t>
            </w:r>
          </w:p>
        </w:tc>
      </w:tr>
    </w:tbl>
    <w:p>
      <w:pPr>
        <w:pStyle w:val="WordBankMedium"/>
      </w:pPr>
      <w:r>
        <w:t xml:space="preserve">   methane    </w:t>
      </w:r>
      <w:r>
        <w:t xml:space="preserve">   population    </w:t>
      </w:r>
      <w:r>
        <w:t xml:space="preserve">   emissions     </w:t>
      </w:r>
      <w:r>
        <w:t xml:space="preserve">   fertilizers     </w:t>
      </w:r>
      <w:r>
        <w:t xml:space="preserve">   atmosphere    </w:t>
      </w:r>
      <w:r>
        <w:t xml:space="preserve">   waste    </w:t>
      </w:r>
      <w:r>
        <w:t xml:space="preserve">   pollution    </w:t>
      </w:r>
      <w:r>
        <w:t xml:space="preserve">   deforestation    </w:t>
      </w:r>
      <w:r>
        <w:t xml:space="preserve">   greenhouse    </w:t>
      </w:r>
      <w:r>
        <w:t xml:space="preserve">   harm    </w:t>
      </w:r>
      <w:r>
        <w:t xml:space="preserve">   cause     </w:t>
      </w:r>
      <w:r>
        <w:t xml:space="preserve">   gases    </w:t>
      </w:r>
      <w:r>
        <w:t xml:space="preserve">   warming     </w:t>
      </w:r>
      <w:r>
        <w:t xml:space="preserve">   smokestacks     </w:t>
      </w:r>
      <w:r>
        <w:t xml:space="preserve">   utilities    </w:t>
      </w:r>
      <w:r>
        <w:t xml:space="preserve">   efficiency     </w:t>
      </w:r>
      <w:r>
        <w:t xml:space="preserve">   nonrenewable     </w:t>
      </w:r>
      <w:r>
        <w:t xml:space="preserve">   poisonous    </w:t>
      </w:r>
      <w:r>
        <w:t xml:space="preserve">   quality    </w:t>
      </w:r>
      <w:r>
        <w:t xml:space="preserve">   felling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14 Energy and Environment</dc:title>
  <dcterms:created xsi:type="dcterms:W3CDTF">2021-10-10T23:43:42Z</dcterms:created>
  <dcterms:modified xsi:type="dcterms:W3CDTF">2021-10-10T23:43:42Z</dcterms:modified>
</cp:coreProperties>
</file>