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14 Eras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Gideon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walls of Jericho fell.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was willing to sacrifice Isaac.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 struck the rock.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books of Ezra and Nehemiah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Hezekiah was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400 years before Jesus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was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Sermon on the Mount was preached during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fire came down at Pentacost.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Eras</dc:title>
  <dcterms:created xsi:type="dcterms:W3CDTF">2021-10-11T00:00:13Z</dcterms:created>
  <dcterms:modified xsi:type="dcterms:W3CDTF">2021-10-11T00:00:13Z</dcterms:modified>
</cp:coreProperties>
</file>