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1.4 GOD IS PATIENT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 the ________ passed before him and proclaimed. (Exodus 34:6)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 gracious and merciful, ______ to anger... (Nehemiah 9:17b)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 not willing that any should ________  to repentance (2 Peter 3:9)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 abundant in _________________ and did not forsake them. (Nehemiah 9:17b)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.... and proclaimed " The LORD, The LORD God, _____________ and gracious... (Exodus 34:6)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lord is not slack _______________ His promise.... (2 Peter 3:9)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 now is the day of salvation. (2 Corinthians 6:2)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endure difficult circumstances without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Asking God to forgive your sins and choosing to follow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 as some count ____________________ but is longsuffering toward us... (2 Peter 3:9)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... Longsuffering, and ___________________ in goodness and truth (Exodus 34:6)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 and in the day of ________________ I have helped you..." (2 Corinthians 6:2)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 and come to the __________________ of the truth. (1 Timothy 2:3-4)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he says; "in an acceptable ______ I have heard you.....(2 Corinthians 6:2)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But _____ are god, ready to pardon.... (Nehemiah 9:17b)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... who _________ all men to be saved and.... (1 Timothy 2:3-4)</w:t>
            </w:r>
          </w:p>
        </w:tc>
      </w:tr>
    </w:tbl>
    <w:p>
      <w:pPr>
        <w:pStyle w:val="WordBankMedium"/>
      </w:pPr>
      <w:r>
        <w:t xml:space="preserve">   CONCERNING    </w:t>
      </w:r>
      <w:r>
        <w:t xml:space="preserve">   SLACKNESS    </w:t>
      </w:r>
      <w:r>
        <w:t xml:space="preserve">   COME    </w:t>
      </w:r>
      <w:r>
        <w:t xml:space="preserve">   LORD    </w:t>
      </w:r>
      <w:r>
        <w:t xml:space="preserve">   MERCIFUL    </w:t>
      </w:r>
      <w:r>
        <w:t xml:space="preserve">   ABOUNDING    </w:t>
      </w:r>
      <w:r>
        <w:t xml:space="preserve">   YOU    </w:t>
      </w:r>
      <w:r>
        <w:t xml:space="preserve">   SLOW    </w:t>
      </w:r>
      <w:r>
        <w:t xml:space="preserve">   KINDNESS    </w:t>
      </w:r>
      <w:r>
        <w:t xml:space="preserve">   TIME    </w:t>
      </w:r>
      <w:r>
        <w:t xml:space="preserve">   SALVATION    </w:t>
      </w:r>
      <w:r>
        <w:t xml:space="preserve">   BEHOLD    </w:t>
      </w:r>
      <w:r>
        <w:t xml:space="preserve">   DESIRES    </w:t>
      </w:r>
      <w:r>
        <w:t xml:space="preserve">   KNOWLEDGE    </w:t>
      </w:r>
      <w:r>
        <w:t xml:space="preserve">   PATIENT    </w:t>
      </w:r>
      <w:r>
        <w:t xml:space="preserve">   LONGSUFFERING    </w:t>
      </w:r>
      <w:r>
        <w:t xml:space="preserve">   PERISH    </w:t>
      </w:r>
      <w:r>
        <w:t xml:space="preserve">   REPENTANCE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1.4 GOD IS PATIENT</dc:title>
  <dcterms:created xsi:type="dcterms:W3CDTF">2021-10-10T23:56:35Z</dcterms:created>
  <dcterms:modified xsi:type="dcterms:W3CDTF">2021-10-10T23:56:35Z</dcterms:modified>
</cp:coreProperties>
</file>