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Charleston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Nashville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STATES AND CAPITALS</dc:title>
  <dcterms:created xsi:type="dcterms:W3CDTF">2021-10-10T23:59:11Z</dcterms:created>
  <dcterms:modified xsi:type="dcterms:W3CDTF">2021-10-10T23:59:11Z</dcterms:modified>
</cp:coreProperties>
</file>