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STEPS OF CIRCULATION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blood from the right atrium 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supported by our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valve has three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allows the blood to flow out but not back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Deoxygenated blood enters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the anterior right superior mediastinum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on the superior left side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usually at the level of the 5th lumbar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dual-flap (2)  valve in the heart between the LA and 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blood vessels receiving oxygenated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the right lower portion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thickest of the heart's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deoxygenated blood from heart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artery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organs of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STEPS OF CIRCULATION OF THE HEART</dc:title>
  <dcterms:created xsi:type="dcterms:W3CDTF">2021-10-10T23:59:16Z</dcterms:created>
  <dcterms:modified xsi:type="dcterms:W3CDTF">2021-10-10T23:59:16Z</dcterms:modified>
</cp:coreProperties>
</file>