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Terrifying Facts About 'Scary Stories to Tell in the Dark'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illustrator, Stephen Gammel, won a Caldecott _____ for his illustrations in the book Song and Dance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“The Big Toe” is based on an old folktale from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Schwartz did not include a story where a boy is killed by his own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Cody Meirick, will create a documentary exploring the history and _________ of the series.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Alvin Schwartz began his career as a ________for the Binghamton Press.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story, "High Beams", a girl is traveling home from a ______ game.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will soon be adapted into a ______ film by the same writer as "Frankenweenie".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 from the University of Illinois explained that it is unlikely that a spider could  inject eggs.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new version of the book was released, on the 30th anniversary, it featured new ________ by Brett Helquist.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for "Wonderful ______" came from a song Schwartz learned at camp.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is one of the most frequently challenged books on the American _____  Association’s list.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Schwartz's stories is about a woman who goes to a mortuary, steals another woman's _____, and feeds it to her husband.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Schwartz defended his books by arguing that they promoted an interest in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Schwartz's _____ book was titled "More Scary Stories to Tell in the Dark"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Terrifying Facts About 'Scary Stories to Tell in the Dark'</dc:title>
  <dcterms:created xsi:type="dcterms:W3CDTF">2021-10-10T23:59:09Z</dcterms:created>
  <dcterms:modified xsi:type="dcterms:W3CDTF">2021-10-10T23:59:09Z</dcterms:modified>
</cp:coreProperties>
</file>