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 Verbes se conjuguent avec l'auxiliaire "être"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aller    </w:t>
      </w:r>
      <w:r>
        <w:t xml:space="preserve">   arriver    </w:t>
      </w:r>
      <w:r>
        <w:t xml:space="preserve">   descendre    </w:t>
      </w:r>
      <w:r>
        <w:t xml:space="preserve">   entrer    </w:t>
      </w:r>
      <w:r>
        <w:t xml:space="preserve">   monter    </w:t>
      </w:r>
      <w:r>
        <w:t xml:space="preserve">   mourir    </w:t>
      </w:r>
      <w:r>
        <w:t xml:space="preserve">   naître    </w:t>
      </w:r>
      <w:r>
        <w:t xml:space="preserve">   partir    </w:t>
      </w:r>
      <w:r>
        <w:t xml:space="preserve">   passer    </w:t>
      </w:r>
      <w:r>
        <w:t xml:space="preserve">   rester    </w:t>
      </w:r>
      <w:r>
        <w:t xml:space="preserve">   retourner    </w:t>
      </w:r>
      <w:r>
        <w:t xml:space="preserve">   sortir    </w:t>
      </w:r>
      <w:r>
        <w:t xml:space="preserve">   tomber    </w:t>
      </w:r>
      <w:r>
        <w:t xml:space="preserve">   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Verbes se conjuguent avec l'auxiliaire "être"</dc:title>
  <dcterms:created xsi:type="dcterms:W3CDTF">2021-10-10T23:59:28Z</dcterms:created>
  <dcterms:modified xsi:type="dcterms:W3CDTF">2021-10-10T23:59:28Z</dcterms:modified>
</cp:coreProperties>
</file>