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14 species of Fynbos in Western Cape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leucadendron coniferum    </w:t>
      </w:r>
      <w:r>
        <w:t xml:space="preserve">   erica plukenetii    </w:t>
      </w:r>
      <w:r>
        <w:t xml:space="preserve">   cape thatching reed    </w:t>
      </w:r>
      <w:r>
        <w:t xml:space="preserve">   sideroxylon inerme    </w:t>
      </w:r>
      <w:r>
        <w:t xml:space="preserve">   berzelia lanuginosa    </w:t>
      </w:r>
      <w:r>
        <w:t xml:space="preserve">   protea eximia    </w:t>
      </w:r>
      <w:r>
        <w:t xml:space="preserve">   agathosma betulina    </w:t>
      </w:r>
      <w:r>
        <w:t xml:space="preserve">   disa uniflora    </w:t>
      </w:r>
      <w:r>
        <w:t xml:space="preserve">   leucadendron salignum    </w:t>
      </w:r>
      <w:r>
        <w:t xml:space="preserve">   mimetes cucullatus    </w:t>
      </w:r>
      <w:r>
        <w:t xml:space="preserve">   rooibos    </w:t>
      </w:r>
      <w:r>
        <w:t xml:space="preserve">   leucosperm cordifolium    </w:t>
      </w:r>
      <w:r>
        <w:t xml:space="preserve">   elytropappus rhinocerotis    </w:t>
      </w:r>
      <w:r>
        <w:t xml:space="preserve">   king protea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species of Fynbos in Western Cape </dc:title>
  <dcterms:created xsi:type="dcterms:W3CDTF">2021-10-11T00:00:37Z</dcterms:created>
  <dcterms:modified xsi:type="dcterms:W3CDTF">2021-10-11T00:00:37Z</dcterms:modified>
</cp:coreProperties>
</file>