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 wonders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Ferris wheel in London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wall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Tallest mountain in the world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partially destroyed on 26 September 1687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ancient history with half of the building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a waterfall that was created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a squad of stone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Statue created in Brazil back in 1922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a pineapple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stand tall with a touch in my right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Standing stones created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stand strong but on a 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a mountain with a 4 faced family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made creation to keep 'mamas'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wonders of the world</dc:title>
  <dcterms:created xsi:type="dcterms:W3CDTF">2021-10-10T23:59:13Z</dcterms:created>
  <dcterms:modified xsi:type="dcterms:W3CDTF">2021-10-10T23:59:13Z</dcterms:modified>
</cp:coreProperties>
</file>