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14th Set of Year 3 / 4 Tricky Words</w:t>
      </w:r>
    </w:p>
    <w:p>
      <w:pPr>
        <w:pStyle w:val="Questions"/>
      </w:pPr>
      <w:r>
        <w:t xml:space="preserve">1. RTAHE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RTNECE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SEEPRURS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LTDFCIFUI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LNAURTA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ELICRC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CBYLICE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ARPSPEH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RTSTENIE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EHTRA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Set of Year 3 / 4 Tricky Words</dc:title>
  <dcterms:created xsi:type="dcterms:W3CDTF">2021-10-11T00:00:23Z</dcterms:created>
  <dcterms:modified xsi:type="dcterms:W3CDTF">2021-10-11T00:00:23Z</dcterms:modified>
</cp:coreProperties>
</file>