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150 years of Canadian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 appliance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artificial device to control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self-propelled device to aid in mobility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to move equipment around the International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programming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to see extremely small objects in 3D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rolling a ball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hockey equipment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indigenous water vehicle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to close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years of Canadian Inventions</dc:title>
  <dcterms:created xsi:type="dcterms:W3CDTF">2021-10-11T00:00:00Z</dcterms:created>
  <dcterms:modified xsi:type="dcterms:W3CDTF">2021-10-11T00:00:00Z</dcterms:modified>
</cp:coreProperties>
</file>