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15 American 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Typee?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Old Man and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Odyssey?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Story of an Hour?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Common Sense?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 Carrie?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Oliver Twist?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wrote The Grapes of Wrath?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wrote Self Reliance?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Adventures of Huckleberry Finn?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Bell Jar?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The Call Of the Wild?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The Tell-Tale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Call of Cthulhu?</w:t>
            </w:r>
          </w:p>
        </w:tc>
      </w:tr>
    </w:tbl>
    <w:p>
      <w:pPr>
        <w:pStyle w:val="WordBankMedium"/>
      </w:pPr>
      <w:r>
        <w:t xml:space="preserve">   Mark Twain    </w:t>
      </w:r>
      <w:r>
        <w:t xml:space="preserve">   Homer    </w:t>
      </w:r>
      <w:r>
        <w:t xml:space="preserve">   Edgar Allen Poe    </w:t>
      </w:r>
      <w:r>
        <w:t xml:space="preserve">   Shakespeare    </w:t>
      </w:r>
      <w:r>
        <w:t xml:space="preserve">   Charles Dickens    </w:t>
      </w:r>
      <w:r>
        <w:t xml:space="preserve">   John Steinbeck    </w:t>
      </w:r>
      <w:r>
        <w:t xml:space="preserve">   Ernest Hemmingway    </w:t>
      </w:r>
      <w:r>
        <w:t xml:space="preserve">   Kate Chopin    </w:t>
      </w:r>
      <w:r>
        <w:t xml:space="preserve">   Ralph Waldo Emerson    </w:t>
      </w:r>
      <w:r>
        <w:t xml:space="preserve">   Stephen King    </w:t>
      </w:r>
      <w:r>
        <w:t xml:space="preserve">   Sylvia Plath    </w:t>
      </w:r>
      <w:r>
        <w:t xml:space="preserve">   Jack London    </w:t>
      </w:r>
      <w:r>
        <w:t xml:space="preserve">   HP Lovecraft    </w:t>
      </w:r>
      <w:r>
        <w:t xml:space="preserve">   Herman Melville    </w:t>
      </w:r>
      <w:r>
        <w:t xml:space="preserve">   Thomas Paine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American Works</dc:title>
  <dcterms:created xsi:type="dcterms:W3CDTF">2021-10-11T00:00:28Z</dcterms:created>
  <dcterms:modified xsi:type="dcterms:W3CDTF">2021-10-11T00:00:28Z</dcterms:modified>
</cp:coreProperties>
</file>