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15 Bible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1 Kings    </w:t>
      </w:r>
      <w:r>
        <w:t xml:space="preserve">   2 Kings    </w:t>
      </w:r>
      <w:r>
        <w:t xml:space="preserve">   Amos    </w:t>
      </w:r>
      <w:r>
        <w:t xml:space="preserve">   Deuteronomy    </w:t>
      </w:r>
      <w:r>
        <w:t xml:space="preserve">   Hebrew    </w:t>
      </w:r>
      <w:r>
        <w:t xml:space="preserve">   James    </w:t>
      </w:r>
      <w:r>
        <w:t xml:space="preserve">   Jeremiah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Nehemiah    </w:t>
      </w:r>
      <w:r>
        <w:t xml:space="preserve">   Numbers    </w:t>
      </w:r>
      <w:r>
        <w:t xml:space="preserve">   Revelation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Bible Books</dc:title>
  <dcterms:created xsi:type="dcterms:W3CDTF">2021-10-11T00:00:16Z</dcterms:created>
  <dcterms:modified xsi:type="dcterms:W3CDTF">2021-10-11T00:00:16Z</dcterms:modified>
</cp:coreProperties>
</file>