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15 Dog Breed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Dog breed originated in Germany. One of the largest/tallest breeds of domestic dogs in the world. Devoted, reserved, confident, and friendly. German name for this breed is: Deutsche Dogge.</w:t>
            </w:r>
          </w:p>
          <w:p>
            <w:pPr>
              <w:keepLines/>
              <w:pStyle w:val="CluesTiny"/>
            </w:pPr>
            <w:r>
              <w:rPr>
                <w:b w:val="true"/>
                <w:bCs w:val="true"/>
              </w:rPr>
              <w:t xml:space="preserve">5. </w:t>
            </w:r>
            <w:r>
              <w:t xml:space="preserve">Cattle herding dog breed which originated in Pembrokeshire, Wales. Short and stubby legs. Usually seen with gold and white coat. </w:t>
            </w:r>
          </w:p>
          <w:p>
            <w:pPr>
              <w:keepLines/>
              <w:pStyle w:val="CluesTiny"/>
            </w:pPr>
            <w:r>
              <w:rPr>
                <w:b w:val="true"/>
                <w:bCs w:val="true"/>
              </w:rPr>
              <w:t xml:space="preserve">9. </w:t>
            </w:r>
            <w:r>
              <w:t xml:space="preserve">Dog breed originated in China. Referred as "puffy-lion dog". Very dense and fluffy long haired coat. Has rounded face and round small ears. Aloof, loyal, quiet, though can be aggressive. </w:t>
            </w:r>
          </w:p>
          <w:p>
            <w:pPr>
              <w:keepLines/>
              <w:pStyle w:val="CluesTiny"/>
            </w:pPr>
            <w:r>
              <w:rPr>
                <w:b w:val="true"/>
                <w:bCs w:val="true"/>
              </w:rPr>
              <w:t xml:space="preserve">11. </w:t>
            </w:r>
            <w:r>
              <w:t xml:space="preserve">Dog breed originated in Germany. Short legged, long bodied. Looks like the epitome of a canine hotdog. Used to scent, chase, and hunt badgers and other digging animals.</w:t>
            </w:r>
          </w:p>
          <w:p>
            <w:pPr>
              <w:keepLines/>
              <w:pStyle w:val="CluesTiny"/>
            </w:pPr>
            <w:r>
              <w:rPr>
                <w:b w:val="true"/>
                <w:bCs w:val="true"/>
              </w:rPr>
              <w:t xml:space="preserve">12. </w:t>
            </w:r>
            <w:r>
              <w:t xml:space="preserve">Dog breed originated in Chukchi. Endurance sled dog. Brought to Alaska in 1909 to compete in Races. Handles cold temperatures well due to thick dense coat. Outgoing, alert and intelligent.</w:t>
            </w:r>
          </w:p>
          <w:p>
            <w:pPr>
              <w:keepLines/>
              <w:pStyle w:val="CluesTiny"/>
            </w:pPr>
            <w:r>
              <w:rPr>
                <w:b w:val="true"/>
                <w:bCs w:val="true"/>
              </w:rPr>
              <w:t xml:space="preserve">14. </w:t>
            </w:r>
            <w:r>
              <w:t xml:space="preserve">Old arctic sled dogs named from the native innuit tribe called Malhemuts. Playful, affectionate, and loyal.</w:t>
            </w:r>
          </w:p>
          <w:p>
            <w:pPr>
              <w:keepLines/>
              <w:pStyle w:val="CluesTiny"/>
            </w:pPr>
            <w:r>
              <w:rPr>
                <w:b w:val="true"/>
                <w:bCs w:val="true"/>
              </w:rPr>
              <w:t xml:space="preserve">15. </w:t>
            </w:r>
            <w:r>
              <w:t xml:space="preserve">Large herding dog from the spitz group. Has thick, white, double-layer coat. Looks like a cloud. Name based on the Samoyedic people of Siberia. Playful, stubborn and sociable.</w:t>
            </w:r>
          </w:p>
        </w:tc>
        <w:tc>
          <w:p>
            <w:pPr>
              <w:pStyle w:val="CluesTiny"/>
            </w:pPr>
            <w:r>
              <w:rPr>
                <w:b w:val="true"/>
                <w:bCs w:val="true"/>
              </w:rPr>
              <w:t xml:space="preserve">Down</w:t>
            </w:r>
          </w:p>
          <w:p>
            <w:pPr>
              <w:keepLines/>
              <w:pStyle w:val="CluesTiny"/>
            </w:pPr>
            <w:r>
              <w:rPr>
                <w:b w:val="true"/>
                <w:bCs w:val="true"/>
              </w:rPr>
              <w:t xml:space="preserve">1. </w:t>
            </w:r>
            <w:r>
              <w:t xml:space="preserve">Dog breed of small hound. Similar looking to the larger foxhound. Originally bred as a scent hound for hunting hare. Droopy ears and brown tricolored coat.</w:t>
            </w:r>
          </w:p>
          <w:p>
            <w:pPr>
              <w:keepLines/>
              <w:pStyle w:val="CluesTiny"/>
            </w:pPr>
            <w:r>
              <w:rPr>
                <w:b w:val="true"/>
                <w:bCs w:val="true"/>
              </w:rPr>
              <w:t xml:space="preserve">2. </w:t>
            </w:r>
            <w:r>
              <w:t xml:space="preserve">Medium sized breed of dog known for its white and black spotted coat. Mainly was used as a carriage dog. Playful, outgoing, energetic and active.</w:t>
            </w:r>
          </w:p>
          <w:p>
            <w:pPr>
              <w:keepLines/>
              <w:pStyle w:val="CluesTiny"/>
            </w:pPr>
            <w:r>
              <w:rPr>
                <w:b w:val="true"/>
                <w:bCs w:val="true"/>
              </w:rPr>
              <w:t xml:space="preserve">3. </w:t>
            </w:r>
            <w:r>
              <w:t xml:space="preserve">Dog breed originated in United Kingdom. Large-sized breed and was bred as gun dogs to retrieve shot upland game birds. Usually has bushy golden coat and is intelligent, reliable, kind and trustworthy.</w:t>
            </w:r>
          </w:p>
          <w:p>
            <w:pPr>
              <w:keepLines/>
              <w:pStyle w:val="CluesTiny"/>
            </w:pPr>
            <w:r>
              <w:rPr>
                <w:b w:val="true"/>
                <w:bCs w:val="true"/>
              </w:rPr>
              <w:t xml:space="preserve">6. </w:t>
            </w:r>
            <w:r>
              <w:t xml:space="preserve">Known as the Hungarian sheep dog. looks like an actual mop. Known for courage, demeanor, and unusual heavy white coat.</w:t>
            </w:r>
          </w:p>
          <w:p>
            <w:pPr>
              <w:keepLines/>
              <w:pStyle w:val="CluesTiny"/>
            </w:pPr>
            <w:r>
              <w:rPr>
                <w:b w:val="true"/>
                <w:bCs w:val="true"/>
              </w:rPr>
              <w:t xml:space="preserve">7. </w:t>
            </w:r>
            <w:r>
              <w:t xml:space="preserve">Dog breed originated from Germany. The national dog of France who is also used as a circus dog. Poofy fur and is very trainable and intelligent. </w:t>
            </w:r>
          </w:p>
          <w:p>
            <w:pPr>
              <w:keepLines/>
              <w:pStyle w:val="CluesTiny"/>
            </w:pPr>
            <w:r>
              <w:rPr>
                <w:b w:val="true"/>
                <w:bCs w:val="true"/>
              </w:rPr>
              <w:t xml:space="preserve">8. </w:t>
            </w:r>
            <w:r>
              <w:t xml:space="preserve">Smallest breed of dog named after the state of Mexico. Lively, alert, quick. Though can be yappy and anxious.</w:t>
            </w:r>
          </w:p>
          <w:p>
            <w:pPr>
              <w:keepLines/>
              <w:pStyle w:val="CluesTiny"/>
            </w:pPr>
            <w:r>
              <w:rPr>
                <w:b w:val="true"/>
                <w:bCs w:val="true"/>
              </w:rPr>
              <w:t xml:space="preserve">10. </w:t>
            </w:r>
            <w:r>
              <w:t xml:space="preserve">Dog breed originated in Tibet. Small dog with heavy coat of hair and is best known for intelligence, hearing, and kindness. It is often mistaken with the Shih Tzu and has long luscious fur. </w:t>
            </w:r>
          </w:p>
          <w:p>
            <w:pPr>
              <w:keepLines/>
              <w:pStyle w:val="CluesTiny"/>
            </w:pPr>
            <w:r>
              <w:rPr>
                <w:b w:val="true"/>
                <w:bCs w:val="true"/>
              </w:rPr>
              <w:t xml:space="preserve">13. </w:t>
            </w:r>
            <w:r>
              <w:t xml:space="preserve">Dog breed originated in China. Has wrinkly, short-muzzled face, and curled tail. Charming, quiet, and clever.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Dog Breed Crossword Puzzle</dc:title>
  <dcterms:created xsi:type="dcterms:W3CDTF">2022-08-17T21:43:24Z</dcterms:created>
  <dcterms:modified xsi:type="dcterms:W3CDTF">2022-08-17T21:43:24Z</dcterms:modified>
</cp:coreProperties>
</file>